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F4EB" w14:textId="77777777" w:rsidR="003C5EE7" w:rsidRDefault="00000000">
      <w:pPr>
        <w:pStyle w:val="Titre1"/>
      </w:pPr>
      <w:r>
        <w:t>ANATO Melkisédek Hope Wastson</w:t>
      </w:r>
    </w:p>
    <w:p w14:paraId="49C2B19D" w14:textId="77777777" w:rsidR="003C5EE7" w:rsidRDefault="00000000">
      <w:r>
        <w:t>Stagiaire – Licence Énergétique (3ᵉ année)</w:t>
      </w:r>
    </w:p>
    <w:p w14:paraId="4D24B07F" w14:textId="77777777" w:rsidR="003C5EE7" w:rsidRDefault="00000000">
      <w:r>
        <w:t>Zogbadje, rue Assrossa | +229 0152226015 | melkianato@gmail.com</w:t>
      </w:r>
    </w:p>
    <w:p w14:paraId="1393D786" w14:textId="77777777" w:rsidR="003C5EE7" w:rsidRDefault="00000000">
      <w:pPr>
        <w:pStyle w:val="Titre2"/>
      </w:pPr>
      <w:r>
        <w:t>PROFIL PROFESSIONNEL</w:t>
      </w:r>
    </w:p>
    <w:p w14:paraId="29BFEBEC" w14:textId="77777777" w:rsidR="003C5EE7" w:rsidRDefault="00000000">
      <w:r>
        <w:t>Étudiant en troisième année de Licence en Énergies Renouvelables et Systèmes Énergétiques à l’Université d’Abomey-Calavi. Motivé par l’acquisition de compétences pratiques et théoriques dans les domaines des énergies renouvelables et de l’électricité bâtiment. Doté d’une première expérience de terrain en installations électriques et énergétiques.</w:t>
      </w:r>
    </w:p>
    <w:p w14:paraId="42CA9812" w14:textId="77777777" w:rsidR="003C5EE7" w:rsidRDefault="00000000">
      <w:pPr>
        <w:pStyle w:val="Titre2"/>
      </w:pPr>
      <w:r>
        <w:t>FORMATION ACADÉMIQUE</w:t>
      </w:r>
    </w:p>
    <w:p w14:paraId="7138D47C" w14:textId="77777777" w:rsidR="003C5EE7" w:rsidRDefault="00000000">
      <w:r>
        <w:t>Licence en Énergies Renouvelables et Systèmes Énergétiques (en cours)</w:t>
      </w:r>
      <w:r>
        <w:br/>
        <w:t>Université d’Abomey-Calavi (UAC) | 2023 – 2026</w:t>
      </w:r>
      <w:r>
        <w:br/>
        <w:t>Modules clés : Thermodynamique, Énergies renouvelables</w:t>
      </w:r>
      <w:r>
        <w:br/>
        <w:t>Projet académique : Porte automatisée modulaire anti-moustiques</w:t>
      </w:r>
    </w:p>
    <w:p w14:paraId="2C3C931B" w14:textId="77777777" w:rsidR="003C5EE7" w:rsidRDefault="00000000">
      <w:r>
        <w:t>Baccalauréat F3 – CAP Électricité (CAP EL)</w:t>
      </w:r>
    </w:p>
    <w:p w14:paraId="78674205" w14:textId="4B63FFC7" w:rsidR="00DF14F7" w:rsidRDefault="00DF14F7">
      <w:r>
        <w:t>Lycée Technique et Professionel de Lokossa</w:t>
      </w:r>
    </w:p>
    <w:p w14:paraId="2AE4489A" w14:textId="77777777" w:rsidR="003C5EE7" w:rsidRDefault="00000000">
      <w:pPr>
        <w:pStyle w:val="Titre2"/>
      </w:pPr>
      <w:r>
        <w:t>EXPÉRIENCE PROFESSIONNELLE</w:t>
      </w:r>
    </w:p>
    <w:p w14:paraId="12C214F7" w14:textId="77777777" w:rsidR="003C5EE7" w:rsidRDefault="00000000">
      <w:r>
        <w:t>Stagiaire – CMI SARL | Abomey-Calavi (Tankpè) | 1 mois</w:t>
      </w:r>
      <w:r>
        <w:br/>
        <w:t>- Réalisation de casses dans 25 salles de classe au CEG Houèdo.</w:t>
      </w:r>
      <w:r>
        <w:br/>
        <w:t>- Réservations pour le passage des câbles d’alimentation de systèmes de climatisation.</w:t>
      </w:r>
      <w:r>
        <w:br/>
        <w:t>- Participation à l’installation d’un groupe électrogène de grande capacité (PERKINS).</w:t>
      </w:r>
      <w:r>
        <w:br/>
        <w:t>Résultats : Travaux réalisés avec succès.</w:t>
      </w:r>
      <w:r>
        <w:br/>
        <w:t>Compétences développées : Techniques de casses, installation de groupes électrogènes.</w:t>
      </w:r>
    </w:p>
    <w:p w14:paraId="3AAAF31D" w14:textId="77777777" w:rsidR="003C5EE7" w:rsidRDefault="00000000">
      <w:pPr>
        <w:pStyle w:val="Titre2"/>
      </w:pPr>
      <w:r>
        <w:t>PROJETS ACADÉMIQUES</w:t>
      </w:r>
    </w:p>
    <w:p w14:paraId="4B3D7FE5" w14:textId="77777777" w:rsidR="003C5EE7" w:rsidRDefault="00000000">
      <w:r>
        <w:t>Fabrication d’un dispositif de séchage solaire | Cours de solaire thermique</w:t>
      </w:r>
      <w:r>
        <w:br/>
        <w:t>- Conception d’un dispositif destiné au séchage du poisson.</w:t>
      </w:r>
      <w:r>
        <w:br/>
        <w:t>- Réduction significative du temps de séchage (≈ 2h30 à 3h).</w:t>
      </w:r>
      <w:r>
        <w:br/>
        <w:t>- Matériaux : contreplaqué, vitre semi-miroir, papier aluminium, barres de fer (forme V), rivets.</w:t>
      </w:r>
      <w:r>
        <w:br/>
        <w:t>- Résultat : séchage efficace dans le temps prévu.</w:t>
      </w:r>
    </w:p>
    <w:p w14:paraId="11603E4C" w14:textId="77777777" w:rsidR="003C5EE7" w:rsidRDefault="00000000">
      <w:pPr>
        <w:pStyle w:val="Titre2"/>
      </w:pPr>
      <w:r>
        <w:t>COMPÉTENCES</w:t>
      </w:r>
    </w:p>
    <w:p w14:paraId="3442B5BD" w14:textId="29DCCDC6" w:rsidR="003C5EE7" w:rsidRDefault="00000000">
      <w:r>
        <w:t>Techniques : Énergies renouvelables (solaire thermique), électricité bâtiment, installation de groupes électrogènes.</w:t>
      </w:r>
      <w:r>
        <w:br/>
        <w:t>Transversales : Rigueur, motivation, esprit d’apprentissage, travail en équipe.</w:t>
      </w:r>
    </w:p>
    <w:p w14:paraId="12562F7C" w14:textId="226F080C" w:rsidR="00DF14F7" w:rsidRDefault="00DF14F7">
      <w:r>
        <w:lastRenderedPageBreak/>
        <w:t>Tec</w:t>
      </w:r>
      <w:r w:rsidR="00F539C6">
        <w:t xml:space="preserve">hnico-virtuel: Prompt Engineering; IA Artistique et Graphique; IA Redaction </w:t>
      </w:r>
    </w:p>
    <w:p w14:paraId="14E09D07" w14:textId="77777777" w:rsidR="00DF14F7" w:rsidRDefault="00DF14F7"/>
    <w:p w14:paraId="7E42DC1D" w14:textId="77777777" w:rsidR="003C5EE7" w:rsidRDefault="00000000">
      <w:pPr>
        <w:pStyle w:val="Titre2"/>
      </w:pPr>
      <w:r>
        <w:t>LANGUES</w:t>
      </w:r>
    </w:p>
    <w:p w14:paraId="6603372C" w14:textId="77777777" w:rsidR="003C5EE7" w:rsidRDefault="00000000">
      <w:r>
        <w:t>Sahouè : Langue maternelle | Français : Courant | Anglais : Débutant</w:t>
      </w:r>
    </w:p>
    <w:p w14:paraId="24688FE4" w14:textId="77777777" w:rsidR="003C5EE7" w:rsidRDefault="00000000">
      <w:pPr>
        <w:pStyle w:val="Titre2"/>
      </w:pPr>
      <w:r>
        <w:t>ACTIVITÉS &amp; CENTRES D’INTÉRÊT</w:t>
      </w:r>
    </w:p>
    <w:p w14:paraId="5A64EFCC" w14:textId="54BF5743" w:rsidR="003C5EE7" w:rsidRDefault="00000000">
      <w:r>
        <w:t>Choriste / Vocaliste | Basketball | Musculation fitness (niveau intermédiaire)</w:t>
      </w:r>
    </w:p>
    <w:p w14:paraId="6D505A5F" w14:textId="77777777" w:rsidR="003C5EE7" w:rsidRDefault="00000000">
      <w:pPr>
        <w:pStyle w:val="Titre2"/>
      </w:pPr>
      <w:r>
        <w:t>OBJECTIF DE STAGE</w:t>
      </w:r>
    </w:p>
    <w:p w14:paraId="3EA7D29E" w14:textId="77777777" w:rsidR="003C5EE7" w:rsidRDefault="00000000">
      <w:r>
        <w:t>Recherche d’un stage académique de trois (03) mois à partir d’avril 2026 dans les domaines de l’électricité bâtiment et des énergies renouvelables.</w:t>
      </w:r>
    </w:p>
    <w:sectPr w:rsidR="003C5E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235552">
    <w:abstractNumId w:val="8"/>
  </w:num>
  <w:num w:numId="2" w16cid:durableId="907543464">
    <w:abstractNumId w:val="6"/>
  </w:num>
  <w:num w:numId="3" w16cid:durableId="2061972378">
    <w:abstractNumId w:val="5"/>
  </w:num>
  <w:num w:numId="4" w16cid:durableId="1321422068">
    <w:abstractNumId w:val="4"/>
  </w:num>
  <w:num w:numId="5" w16cid:durableId="455104457">
    <w:abstractNumId w:val="7"/>
  </w:num>
  <w:num w:numId="6" w16cid:durableId="765612024">
    <w:abstractNumId w:val="3"/>
  </w:num>
  <w:num w:numId="7" w16cid:durableId="2013100198">
    <w:abstractNumId w:val="2"/>
  </w:num>
  <w:num w:numId="8" w16cid:durableId="1680038240">
    <w:abstractNumId w:val="1"/>
  </w:num>
  <w:num w:numId="9" w16cid:durableId="98173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5EE7"/>
    <w:rsid w:val="00400949"/>
    <w:rsid w:val="00AA1D8D"/>
    <w:rsid w:val="00AF0739"/>
    <w:rsid w:val="00B47730"/>
    <w:rsid w:val="00CB0664"/>
    <w:rsid w:val="00DF14F7"/>
    <w:rsid w:val="00F53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E57B9"/>
  <w14:defaultImageDpi w14:val="300"/>
  <w15:docId w15:val="{F33D6F3B-262C-4E8E-BB49-B9FA7FD0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Melkisédek ANATO</cp:lastModifiedBy>
  <cp:revision>3</cp:revision>
  <dcterms:created xsi:type="dcterms:W3CDTF">2013-12-23T23:15:00Z</dcterms:created>
  <dcterms:modified xsi:type="dcterms:W3CDTF">2026-03-25T10:20:00Z</dcterms:modified>
  <cp:category/>
</cp:coreProperties>
</file>